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慧眼看红尘  50个心理咨询案例及解析</w:t>
      </w:r>
    </w:p>
    <w:p>
      <w:r>
        <w:rPr>
          <w:rFonts w:ascii="宋体" w:hAnsi="宋体" w:eastAsia="宋体"/>
          <w:sz w:val="24"/>
        </w:rPr>
        <w:t>曲东明，高浩著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慧眼看红尘  50个心理咨询案例及解析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曲东明，高浩著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本书出售、求购地址：https://www.jiaokey.com/book/detail/13626282.html</w:t>
      </w:r>
    </w:p>
    <w:p>
      <w:r>
        <w:t>更多相关图书推荐：https://www.jiaokey.com</w:t>
      </w:r>
    </w:p>
    <w:p>
      <w:r>
        <w:t>曲东明，高浩著 其他作品：https://www.jiaokey.com/tag/曲东明，高浩著.html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关键词搜索：https://www.jiaokey.com/tag/慧眼看红尘  50个心理咨询案例及解析.html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