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NX9.0中文版从入门到精通</w:t>
      </w:r>
    </w:p>
    <w:p>
      <w:r>
        <w:rPr>
          <w:rFonts w:ascii="宋体" w:hAnsi="宋体" w:eastAsia="宋体"/>
          <w:sz w:val="24"/>
        </w:rPr>
        <w:t>胡仁喜,刘昌丽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NX9.0中文版从入门到精通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胡仁喜,刘昌丽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9787111448525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第1章主要介绍UGNX9.0基础环境；第2章主要介绍UGNX9.0基本操作；第3章主要介绍曲线操作；第4章主要介绍草图绘制；第5章主要介绍实体建模；第6章主要介绍特征建模；第7章主要介绍特征操作；第8章主要介绍编辑特征、信息和分析；第9章主要介绍曲面操作；第10章主要介绍钣……</w:t>
      </w:r>
    </w:p>
    <w:p/>
    <w:p>
      <w:r>
        <w:t>本书出售、求购地址：https://www.jiaokey.com/book/detail/13626256.html</w:t>
      </w:r>
    </w:p>
    <w:p>
      <w:r>
        <w:t>更多计算机的应用图书推荐：https://www.jiaokey.com</w:t>
      </w:r>
    </w:p>
    <w:p>
      <w:r>
        <w:t>胡仁喜,刘昌丽 其他作品：https://www.jiaokey.com/tag/胡仁喜,刘昌丽.html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