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电动汽车结构·原理·应用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电动汽车结构·原理·应用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本书出售、求购地址：https://www.jiaokey.com/book/detail/13626251.html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关键词搜索：https://www.jiaokey.com/tag/电动汽车结构·原理·应用.html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