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中国普及九年义务教育和扫除青壮年文盲报告</w:t>
      </w:r>
    </w:p>
    <w:p>
      <w:r>
        <w:rPr>
          <w:rFonts w:ascii="宋体" w:hAnsi="宋体" w:eastAsia="宋体"/>
          <w:sz w:val="24"/>
        </w:rPr>
        <w:t>中华人民共和国教育部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中国普及九年义务教育和扫除青壮年文盲报告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义务教育-普及研究-研究-报告-中国-1986-2012-扫盲-研究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本书出售、求购地址：https://www.jiaokey.com/book/detail/13626208.html</w:t>
      </w:r>
    </w:p>
    <w:p>
      <w:r>
        <w:t>更多相关图书推荐：https://www.jiaokey.com</w:t>
      </w:r>
    </w:p>
    <w:p>
      <w:r>
        <w:t>中华人民共和国教育部 其他作品：https://www.jiaokey.com/tag/中华人民共和国教育部.html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关键词搜索：https://www.jiaokey.com/tag/义务教育-普及研究-研究-报告-中国-1986-2012-扫盲-研究.html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