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书名：致青春  那些年我们最爱的钢琴曲  纪念版</w:t>
      </w:r>
    </w:p>
    <w:p>
      <w:r>
        <w:t>作者：梁淇赟，蒋于帅，闫世平主编</w:t>
      </w:r>
    </w:p>
    <w:p>
      <w:r>
        <w:t>出版社：北京：北京体育大学出版社</w:t>
      </w:r>
    </w:p>
    <w:p>
      <w:r>
        <w:t>出版日期：2014</w:t>
      </w:r>
    </w:p>
    <w:p>
      <w:r>
        <w:t>总页数：274</w:t>
      </w:r>
    </w:p>
    <w:p>
      <w:r>
        <w:t>更多请访问教客网: www.jiaokey.com</w:t>
      </w:r>
    </w:p>
    <w:p>
      <w:r>
        <w:t>致青春  那些年我们最爱的钢琴曲  纪念版 评论地址：https://www.jiaokey.com/book/detail/13626188.html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