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书名：龙之韵  独奏卷</w:t>
      </w:r>
    </w:p>
    <w:p>
      <w:r>
        <w:t>作者：徐昌俊等主编</w:t>
      </w:r>
    </w:p>
    <w:p>
      <w:r>
        <w:t>出版社：北京:中央音乐学院出版社,2013.04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龙之韵  独奏卷 评论地址：https://www.jiaokey.com/book/detail/13626180.html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