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临床常见疾病护理及进展</w:t>
      </w:r>
    </w:p>
    <w:p>
      <w:r>
        <w:rPr>
          <w:rFonts w:ascii="宋体" w:hAnsi="宋体" w:eastAsia="宋体"/>
          <w:sz w:val="24"/>
        </w:rPr>
        <w:t>教育部职业教育与成人教育司著；教育部，财政部，毛靖等编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临床常见疾病护理及进展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教育部职业教育与成人教育司著；教育部，财政部，毛靖等编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本书出售、求购地址：https://www.jiaokey.com/book/detail/13626177.html</w:t>
      </w:r>
    </w:p>
    <w:p>
      <w:r>
        <w:t>更多相关图书推荐：https://www.jiaokey.com</w:t>
      </w:r>
    </w:p>
    <w:p>
      <w:r>
        <w:t>教育部职业教育与成人教育司著；教育部，财政部，毛靖等编 其他作品：https://www.jiaokey.com/tag/教育部职业教育与成人教育司著；教育部，财政部，毛靖等编.html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关键词搜索：https://www.jiaokey.com/tag/临床常见疾病护理及进展.html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