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执业检验医师（技师）应试题集与解答  第3版</w:t>
      </w:r>
    </w:p>
    <w:p>
      <w:r>
        <w:rPr>
          <w:rFonts w:ascii="宋体" w:hAnsi="宋体" w:eastAsia="宋体"/>
          <w:sz w:val="24"/>
        </w:rPr>
        <w:t>胡翊群，倪培华主编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执业检验医师（技师）应试题集与解答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胡翊群，倪培华主编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本书出售、求购地址：https://www.jiaokey.com/book/detail/13626176.html</w:t>
      </w:r>
    </w:p>
    <w:p>
      <w:r>
        <w:t>更多相关图书推荐：https://www.jiaokey.com</w:t>
      </w:r>
    </w:p>
    <w:p>
      <w:r>
        <w:t>胡翊群，倪培华主编 其他作品：https://www.jiaokey.com/tag/胡翊群，倪培华主编.html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关键词搜索：https://www.jiaokey.com/tag/执业检验医师（技师）应试题集与解答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