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书名：心脏病人精神卫生培训教程  第2版</w:t>
      </w:r>
    </w:p>
    <w:p>
      <w:r>
        <w:t>作者：胡大一，于欣主编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总页数：194</w:t>
      </w:r>
    </w:p>
    <w:p>
      <w:r>
        <w:t>更多请访问教客网: www.jiaokey.com</w:t>
      </w:r>
    </w:p>
    <w:p>
      <w:r>
        <w:t>心脏病人精神卫生培训教程  第2版 评论地址：https://www.jiaokey.com/book/detail/13626171.html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