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书名：家庭急诊自救宝典</w:t>
      </w:r>
    </w:p>
    <w:p>
      <w:r>
        <w:t>作者：苏磊，潘志国主编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家庭急诊自救宝典 评论地址：https://www.jiaokey.com/book/detail/13626170.html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