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一学就会的本草养生法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一学就会的本草养生法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本书出售、求购地址：https://www.jiaokey.com/book/detail/13626144.html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关键词搜索：https://www.jiaokey.com/tag/一学就会的本草养生法.html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