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书名：我艾我灸  艾灸治疗常见病</w:t>
      </w:r>
    </w:p>
    <w:p>
      <w:r>
        <w:t>作者：张新成编著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我艾我灸  艾灸治疗常见病 评论地址：https://www.jiaokey.com/book/detail/13626127.html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