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书名：藏传医药经典丛书  晶珠本草</w:t>
      </w:r>
    </w:p>
    <w:p>
      <w:r>
        <w:t>作者：帝玛尔·丹增彭措著；毛继祖等重译</w:t>
      </w:r>
    </w:p>
    <w:p>
      <w:r>
        <w:t>出版社：上海:上海科学技术出版社,2012.01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藏传医药经典丛书  晶珠本草 评论地址：https://www.jiaokey.com/book/detail/13626120.html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