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书名：每天学点中医艾灸</w:t>
      </w:r>
    </w:p>
    <w:p>
      <w:r>
        <w:t>作者：张晓莲主编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每天学点中医艾灸 评论地址：https://www.jiaokey.com/book/detail/13626098.html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