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乡村巡回文库经营法  图书馆建筑与设备</w:t>
      </w:r>
    </w:p>
    <w:p>
      <w:r>
        <w:rPr>
          <w:rFonts w:ascii="宋体" w:hAnsi="宋体" w:eastAsia="宋体"/>
          <w:sz w:val="24"/>
        </w:rPr>
        <w:t>赵建勋编；赵福来编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乡村巡回文库经营法  图书馆建筑与设备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赵建勋编；赵福来编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本书出售、求购地址：https://www.jiaokey.com/book/detail/13626023.html</w:t>
      </w:r>
    </w:p>
    <w:p>
      <w:r>
        <w:t>更多相关图书推荐：https://www.jiaokey.com</w:t>
      </w:r>
    </w:p>
    <w:p>
      <w:r>
        <w:t>赵建勋编；赵福来编 其他作品：https://www.jiaokey.com/tag/赵建勋编；赵福来编.html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关键词搜索：https://www.jiaokey.com/tag/乡村巡回文库经营法  图书馆建筑与设备.html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