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20世纪中国图书馆学文库叙录</w:t>
      </w:r>
    </w:p>
    <w:p>
      <w:r>
        <w:rPr>
          <w:rFonts w:ascii="宋体" w:hAnsi="宋体" w:eastAsia="宋体"/>
          <w:sz w:val="24"/>
        </w:rPr>
        <w:t>陈源蒸，李万健，宋安莉主编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20世纪中国图书馆学文库叙录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陈源蒸，李万健，宋安莉主编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本书出售、求购地址：https://www.jiaokey.com/book/detail/13626009.html</w:t>
      </w:r>
    </w:p>
    <w:p>
      <w:r>
        <w:t>更多相关图书推荐：https://www.jiaokey.com</w:t>
      </w:r>
    </w:p>
    <w:p>
      <w:r>
        <w:t>陈源蒸，李万健，宋安莉主编 其他作品：https://www.jiaokey.com/tag/陈源蒸，李万健，宋安莉主编.html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关键词搜索：https://www.jiaokey.com/tag/20世纪中国图书馆学文库叙录.html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