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书名：弟子规·龙文鞭影</w:t>
      </w:r>
    </w:p>
    <w:p>
      <w:r>
        <w:t>作者：（清）李毓秀，（明）萧良有著；于童蒙编译</w:t>
      </w:r>
    </w:p>
    <w:p>
      <w:r>
        <w:t>出版社：哈尔滨:哈尔滨出版社,2007.08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弟子规·龙文鞭影 评论地址：https://www.jiaokey.com/book/detail/13625970.html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