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书名：秘书写作实务</w:t>
      </w:r>
    </w:p>
    <w:p>
      <w:r>
        <w:t>作者：朱利萍，韩开绯主编；陈连绵，韦志国，易思平副主编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秘书写作实务 评论地址：https://www.jiaokey.com/book/detail/13625961.html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