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“基础理论  项目调研  创业计划”大学生创业管理“三个一”教程</w:t>
      </w:r>
    </w:p>
    <w:p>
      <w:r>
        <w:rPr>
          <w:rFonts w:ascii="宋体" w:hAnsi="宋体" w:eastAsia="宋体"/>
          <w:sz w:val="24"/>
        </w:rPr>
        <w:t>吴金秋主编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“基础理论  项目调研  创业计划”大学生创业管理“三个一”教程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本书出售、求购地址：https://www.jiaokey.com/book/detail/13625953.html</w:t>
      </w:r>
    </w:p>
    <w:p>
      <w:r>
        <w:t>更多相关图书推荐：https://www.jiaokey.com</w:t>
      </w:r>
    </w:p>
    <w:p>
      <w:r>
        <w:t>吴金秋主编 其他作品：https://www.jiaokey.com/tag/吴金秋主编.html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关键词搜索：https://www.jiaokey.com/tag/“基础理论  项目调研  创业计划”大学生创业管理“三个一”教程.html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