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书名：大学生职业生涯规划与就业指导  上</w:t>
      </w:r>
    </w:p>
    <w:p>
      <w:r>
        <w:t>作者：张金安主审；高天喜，张晓欣主编；李长录，陈怡，王安琪副主编；李东芳，迟文君，唐云等参编</w:t>
      </w:r>
    </w:p>
    <w:p>
      <w:r>
        <w:t>出版社：武汉：武汉大学出版社</w:t>
      </w:r>
    </w:p>
    <w:p>
      <w:r>
        <w:t>出版日期：2011.08</w:t>
      </w:r>
    </w:p>
    <w:p>
      <w:r>
        <w:t>总页数：236</w:t>
      </w:r>
    </w:p>
    <w:p>
      <w:r>
        <w:t>更多请访问教客网: www.jiaokey.com</w:t>
      </w:r>
    </w:p>
    <w:p>
      <w:r>
        <w:t>大学生职业生涯规划与就业指导  上 评论地址：https://www.jiaokey.com/book/detail/13625947.html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