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冲突与融合-多远文化背景下的高校校园文化建设</w:t>
      </w:r>
    </w:p>
    <w:p>
      <w:r>
        <w:rPr>
          <w:rFonts w:ascii="宋体" w:hAnsi="宋体" w:eastAsia="宋体"/>
          <w:sz w:val="24"/>
        </w:rPr>
        <w:t>王路江主编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冲突与融合-多远文化背景下的高校校园文化建设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本书出售、求购地址：https://www.jiaokey.com/book/detail/13625944.html</w:t>
      </w:r>
    </w:p>
    <w:p>
      <w:r>
        <w:t>更多相关图书推荐：https://www.jiaokey.com</w:t>
      </w:r>
    </w:p>
    <w:p>
      <w:r>
        <w:t>王路江主编 其他作品：https://www.jiaokey.com/tag/王路江主编.html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关键词搜索：https://www.jiaokey.com/tag/冲突与融合-多远文化背景下的高校校园文化建设.html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