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赢在就业起跑线上  超值版</w:t>
      </w:r>
    </w:p>
    <w:p>
      <w:r>
        <w:rPr>
          <w:rFonts w:ascii="宋体" w:hAnsi="宋体" w:eastAsia="宋体"/>
          <w:sz w:val="24"/>
        </w:rPr>
        <w:t>简蓉主编；韩曼曼采写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赢在就业起跑线上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简蓉主编；韩曼曼采写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本书出售、求购地址：https://www.jiaokey.com/book/detail/13625942.html</w:t>
      </w:r>
    </w:p>
    <w:p>
      <w:r>
        <w:t>更多相关图书推荐：https://www.jiaokey.com</w:t>
      </w:r>
    </w:p>
    <w:p>
      <w:r>
        <w:t>简蓉主编；韩曼曼采写 其他作品：https://www.jiaokey.com/tag/简蓉主编；韩曼曼采写.html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关键词搜索：https://www.jiaokey.com/tag/赢在就业起跑线上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