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书名：大学生谋业  就业  创业学</w:t>
      </w:r>
    </w:p>
    <w:p>
      <w:r>
        <w:t>作者：陈珩，黄婷主编；冯信福，钟奇新，洪辉等副主编；陈艳华，叶国伟，谢琴等参编；黎少青主审</w:t>
      </w:r>
    </w:p>
    <w:p>
      <w:r>
        <w:t>出版社：武汉：武汉大学出版社</w:t>
      </w:r>
    </w:p>
    <w:p>
      <w:r>
        <w:t>出版日期：2012.08</w:t>
      </w:r>
    </w:p>
    <w:p>
      <w:r>
        <w:t>总页数：247</w:t>
      </w:r>
    </w:p>
    <w:p>
      <w:r>
        <w:t>更多请访问教客网: www.jiaokey.com</w:t>
      </w:r>
    </w:p>
    <w:p>
      <w:r>
        <w:t>大学生谋业  就业  创业学 评论地址：https://www.jiaokey.com/book/detail/13625926.html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