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创新人才培养  校园科普精品课程开发与指导</w:t>
      </w:r>
    </w:p>
    <w:p>
      <w:r>
        <w:rPr>
          <w:rFonts w:ascii="宋体" w:hAnsi="宋体" w:eastAsia="宋体"/>
          <w:sz w:val="24"/>
        </w:rPr>
        <w:t>罗滨主编；刘彭芝顾问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创新人才培养  校园科普精品课程开发与指导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罗滨主编；刘彭芝顾问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本书出售、求购地址：https://www.jiaokey.com/book/detail/13625919.html</w:t>
      </w:r>
    </w:p>
    <w:p>
      <w:r>
        <w:t>更多相关图书推荐：https://www.jiaokey.com</w:t>
      </w:r>
    </w:p>
    <w:p>
      <w:r>
        <w:t>罗滨主编；刘彭芝顾问 其他作品：https://www.jiaokey.com/tag/罗滨主编；刘彭芝顾问.html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关键词搜索：https://www.jiaokey.com/tag/创新人才培养  校园科普精品课程开发与指导.html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