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古少林真本  易筋洗髓经内功诠真</w:t>
      </w:r>
    </w:p>
    <w:p>
      <w:r>
        <w:rPr>
          <w:rFonts w:ascii="宋体" w:hAnsi="宋体" w:eastAsia="宋体"/>
          <w:sz w:val="24"/>
        </w:rPr>
        <w:t>何欣委编著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古少林真本  易筋洗髓经内功诠真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何欣委编著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本书出售、求购地址：https://www.jiaokey.com/book/detail/13625906.html</w:t>
      </w:r>
    </w:p>
    <w:p>
      <w:r>
        <w:t>更多相关图书推荐：https://www.jiaokey.com</w:t>
      </w:r>
    </w:p>
    <w:p>
      <w:r>
        <w:t>何欣委编著 其他作品：https://www.jiaokey.com/tag/何欣委编著.html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关键词搜索：https://www.jiaokey.com/tag/古少林真本  易筋洗髓经内功诠真.html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