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书名：羽毛球入门技巧一月通</w:t>
      </w:r>
    </w:p>
    <w:p>
      <w:r>
        <w:t>作者：宋迎东，黄宏主编；李娜，宁平副主编；刘海燕，陈远吉，陈文娟等参编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羽毛球入门技巧一月通 评论地址：https://www.jiaokey.com/book/detail/13625905.html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