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书名：乒乓球入门技巧一月通</w:t>
      </w:r>
    </w:p>
    <w:p>
      <w:r>
        <w:t>作者：彭跃清，陈利和编；周志勇，田蕾蕾副主编；刘海燕，胡丽，陈远吉等参编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乒乓球入门技巧一月通 评论地址：https://www.jiaokey.com/book/detail/13625900.html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