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书名：新手学围棋</w:t>
      </w:r>
    </w:p>
    <w:p>
      <w:r>
        <w:t>作者：徐井才主编</w:t>
      </w:r>
    </w:p>
    <w:p>
      <w:r>
        <w:t>出版社：北京出版集团；北京：北京教育出版社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新手学围棋 评论地址：https://www.jiaokey.com/book/detail/13625883.html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