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财经应用文写作</w:t>
      </w:r>
    </w:p>
    <w:p>
      <w:r>
        <w:rPr>
          <w:rFonts w:ascii="宋体" w:hAnsi="宋体" w:eastAsia="宋体"/>
          <w:sz w:val="24"/>
        </w:rPr>
        <w:t>梁锐，王汉武主编；康军帅，赵文阁，景兰等副主编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梁锐，王汉武主编；康军帅，赵文阁，景兰等副主编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本书出售、求购地址：https://www.jiaokey.com/book/detail/13625877.html</w:t>
      </w:r>
    </w:p>
    <w:p>
      <w:r>
        <w:t>更多相关图书推荐：https://www.jiaokey.com</w:t>
      </w:r>
    </w:p>
    <w:p>
      <w:r>
        <w:t>梁锐，王汉武主编；康军帅，赵文阁，景兰等副主编 其他作品：https://www.jiaokey.com/tag/梁锐，王汉武主编；康军帅，赵文阁，景兰等副主编.html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关键词搜索：https://www.jiaokey.com/tag/财经应用文写作.html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