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国学集萃丛书  大学·中庸·尚书</w:t>
      </w:r>
    </w:p>
    <w:p>
      <w:r>
        <w:rPr>
          <w:rFonts w:ascii="宋体" w:hAnsi="宋体" w:eastAsia="宋体"/>
          <w:sz w:val="24"/>
        </w:rPr>
        <w:t>（春秋）曾参，（春秋）子思著；马伍林编译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国学集萃丛书  大学·中庸·尚书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（春秋）曾参，（春秋）子思著；马伍林编译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本书出售、求购地址：https://www.jiaokey.com/book/detail/13625846.html</w:t>
      </w:r>
    </w:p>
    <w:p>
      <w:r>
        <w:t>更多相关图书推荐：https://www.jiaokey.com</w:t>
      </w:r>
    </w:p>
    <w:p>
      <w:r>
        <w:t>（春秋）曾参，（春秋）子思著；马伍林编译 其他作品：https://www.jiaokey.com/tag/（春秋）曾参，（春秋）子思著；马伍林编译.html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关键词搜索：https://www.jiaokey.com/tag/国学集萃丛书  大学·中庸·尚书.html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