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书名：2013考研政治考前集结号</w:t>
      </w:r>
    </w:p>
    <w:p>
      <w:r>
        <w:t>作者:阮晔，张旭东，张云天等编著</w:t>
      </w:r>
    </w:p>
    <w:p>
      <w:r>
        <w:t>出版社:北京:北京理工大学出版社,2012.10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2013考研政治考前集结号评论地址：https://www.jiaokey.com/book/detail/13625823.html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