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书名：会计人员上岗必读  会计入门一点通</w:t>
      </w:r>
    </w:p>
    <w:p>
      <w:r>
        <w:t>作者：赵怡编著；根据财政部最新《企业会计准则》精心编写；王建中主编</w:t>
      </w:r>
    </w:p>
    <w:p>
      <w:r>
        <w:t>出版社：北京：中国致公出版社</w:t>
      </w:r>
    </w:p>
    <w:p>
      <w:r>
        <w:t>出版日期：2011.07</w:t>
      </w:r>
    </w:p>
    <w:p>
      <w:r>
        <w:t>总页数：240</w:t>
      </w:r>
    </w:p>
    <w:p>
      <w:r>
        <w:t>更多请访问教客网: www.jiaokey.com</w:t>
      </w:r>
    </w:p>
    <w:p>
      <w:r>
        <w:t>会计人员上岗必读  会计入门一点通 评论地址：https://www.jiaokey.com/book/detail/13625810.html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