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不可不知的矽谷网路行销学</w:t>
      </w:r>
    </w:p>
    <w:p>
      <w:r>
        <w:rPr>
          <w:rFonts w:ascii="宋体" w:hAnsi="宋体" w:eastAsia="宋体"/>
          <w:sz w:val="24"/>
        </w:rPr>
        <w:t>安德烈亚斯·拉莫斯；史蒂芬妮·科塔合著；谢哲豪编辑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不可不知的矽谷网路行销学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安德烈亚斯·拉莫斯；史蒂芬妮·科塔合著；谢哲豪编辑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本书出售、求购地址：https://www.jiaokey.com/book/detail/13625768.html</w:t>
      </w:r>
    </w:p>
    <w:p>
      <w:r>
        <w:t>更多相关图书推荐：https://www.jiaokey.com</w:t>
      </w:r>
    </w:p>
    <w:p>
      <w:r>
        <w:t>安德烈亚斯·拉莫斯；史蒂芬妮·科塔合著；谢哲豪编辑 其他作品：https://www.jiaokey.com/tag/安德烈亚斯·拉莫斯；史蒂芬妮·科塔合著；谢哲豪编辑.html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关键词搜索：https://www.jiaokey.com/tag/不可不知的矽谷网路行销学.html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