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台湾港湾近岸海域漂沙调查研究  4/4</w:t>
      </w:r>
    </w:p>
    <w:p>
      <w:r>
        <w:rPr>
          <w:rFonts w:ascii="宋体" w:hAnsi="宋体" w:eastAsia="宋体"/>
          <w:sz w:val="24"/>
        </w:rPr>
        <w:t>林柏青，江玟德，陈志弘著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台湾港湾近岸海域漂沙调查研究  4/4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林柏青，江玟德，陈志弘著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本书出售、求购地址：https://www.jiaokey.com/book/detail/13625685.html</w:t>
      </w:r>
    </w:p>
    <w:p>
      <w:r>
        <w:t>更多相关图书推荐：https://www.jiaokey.com</w:t>
      </w:r>
    </w:p>
    <w:p>
      <w:r>
        <w:t>林柏青，江玟德，陈志弘著 其他作品：https://www.jiaokey.com/tag/林柏青，江玟德，陈志弘著.html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关键词搜索：https://www.jiaokey.com/tag/台湾港湾近岸海域漂沙调查研究  4/4.html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