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悸动·抒情与稀放  郑胜扬油画个展</w:t>
      </w:r>
    </w:p>
    <w:p>
      <w:r>
        <w:rPr>
          <w:rFonts w:ascii="宋体" w:hAnsi="宋体" w:eastAsia="宋体"/>
          <w:sz w:val="24"/>
        </w:rPr>
        <w:t>余青勳执行编辑；卓群翻译社，刘燕玉，余青勳，容浩钧译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悸动·抒情与稀放  郑胜扬油画个展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余青勳执行编辑；卓群翻译社，刘燕玉，余青勳，容浩钧译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本书出售、求购地址：https://www.jiaokey.com/book/detail/13625675.html</w:t>
      </w:r>
    </w:p>
    <w:p>
      <w:r>
        <w:t>更多相关图书推荐：https://www.jiaokey.com</w:t>
      </w:r>
    </w:p>
    <w:p>
      <w:r>
        <w:t>余青勳执行编辑；卓群翻译社，刘燕玉，余青勳，容浩钧译 其他作品：https://www.jiaokey.com/tag/余青勳执行编辑；卓群翻译社，刘燕玉，余青勳，容浩钧译.html</w:t>
      </w:r>
    </w:p>
    <w:p>
      <w:r>
        <w:t>高雄市立美术馆 出版图书：https://www.jiaokey.com/tag/高雄市立美术馆.html</w:t>
      </w:r>
    </w:p>
    <w:p>
      <w:r>
        <w:t>关键词搜索：https://www.jiaokey.com/tag/悸动·抒情与稀放  郑胜扬油画个展.html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