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叶嘉莹说中晚唐诗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叶嘉莹说中晚唐诗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本书出售、求购地址：https://www.jiaokey.com/book/detail/13625670.html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关键词搜索：https://www.jiaokey.com/tag/叶嘉莹说中晚唐诗.html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