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权力的毛细管作用  清代的思想、学术与心态  修订版</w:t>
      </w:r>
    </w:p>
    <w:p>
      <w:r>
        <w:rPr>
          <w:rFonts w:ascii="宋体" w:hAnsi="宋体" w:eastAsia="宋体"/>
          <w:sz w:val="24"/>
        </w:rPr>
        <w:t>王汎森著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权力的毛细管作用  清代的思想、学术与心态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本书出售、求购地址：https://www.jiaokey.com/book/detail/13625658.html</w:t>
      </w:r>
    </w:p>
    <w:p>
      <w:r>
        <w:t>更多相关图书推荐：https://www.jiaokey.com</w:t>
      </w:r>
    </w:p>
    <w:p>
      <w:r>
        <w:t>王汎森著 其他作品：https://www.jiaokey.com/tag/王汎森著.html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关键词搜索：https://www.jiaokey.com/tag/权力的毛细管作用  清代的思想、学术与心态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