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看见台湾历史  国立台湾历史博物馆馆藏综览图录</w:t>
      </w:r>
    </w:p>
    <w:p>
      <w:r>
        <w:rPr>
          <w:rFonts w:ascii="宋体" w:hAnsi="宋体" w:eastAsia="宋体"/>
          <w:sz w:val="24"/>
        </w:rPr>
        <w:t>张淑卿，许美云，陈怡宏，黄裕元，叶前锦，谢仕渊著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看见台湾历史  国立台湾历史博物馆馆藏综览图录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张淑卿，许美云，陈怡宏，黄裕元，叶前锦，谢仕渊著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本书出售、求购地址：https://www.jiaokey.com/book/detail/13625651.html</w:t>
      </w:r>
    </w:p>
    <w:p>
      <w:r>
        <w:t>更多相关图书推荐：https://www.jiaokey.com</w:t>
      </w:r>
    </w:p>
    <w:p>
      <w:r>
        <w:t>张淑卿，许美云，陈怡宏，黄裕元，叶前锦，谢仕渊著 其他作品：https://www.jiaokey.com/tag/张淑卿，许美云，陈怡宏，黄裕元，叶前锦，谢仕渊著.html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关键词搜索：https://www.jiaokey.com/tag/看见台湾历史  国立台湾历史博物馆馆藏综览图录.html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