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终身教育框架下成人教育与成人外语教学研究=research on fl pedagogy for adult learners in the framework of lifelong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终身教育框架下成人教育与成人外语教学研究=research on fl pedagogy for adult learners in the framework of lifelong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本书出售、求购地址：https://www.jiaokey.com/book/detail/13625621.html</w:t>
      </w:r>
    </w:p>
    <w:p>
      <w:r>
        <w:t>更多相关图书推荐：https://www.jiaokey.com</w:t>
      </w:r>
    </w:p>
    <w:p>
      <w:r>
        <w:t>关键词搜索：https://www.jiaokey.com/tag/终身教育框架下成人教育与成人外语教学研究=research on fl pedagogy for adult learners in the framework of lifelong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