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书名：齐天大圣</w:t>
      </w:r>
    </w:p>
    <w:p>
      <w:r>
        <w:t>作者：（日）伊坂幸太郎著；佐拉望译</w:t>
      </w:r>
    </w:p>
    <w:p>
      <w:r>
        <w:t>出版社：南宁:接力出版社,2014.06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齐天大圣 评论地址：https://www.jiaokey.com/book/detail/13625616.html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