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白手套  一类特殊人群的财富秘密</w:t>
      </w:r>
    </w:p>
    <w:p>
      <w:r>
        <w:rPr>
          <w:rFonts w:ascii="宋体" w:hAnsi="宋体" w:eastAsia="宋体"/>
          <w:sz w:val="24"/>
        </w:rPr>
        <w:t>陈楫宝著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白手套  一类特殊人群的财富秘密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本书出售、求购地址：https://www.jiaokey.com/book/detail/13625594.html</w:t>
      </w:r>
    </w:p>
    <w:p>
      <w:r>
        <w:t>更多相关图书推荐：https://www.jiaokey.com</w:t>
      </w:r>
    </w:p>
    <w:p>
      <w:r>
        <w:t>陈楫宝著 其他作品：https://www.jiaokey.com/tag/陈楫宝著.html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关键词搜索：https://www.jiaokey.com/tag/白手套  一类特殊人群的财富秘密.html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