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蔡东藩中华史  宋史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蔡东藩中华史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本书出售、求购地址：https://www.jiaokey.com/book/detail/13625565.html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