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旧译珍藏  追蝴蝶  梁遇春  译</w:t>
      </w:r>
    </w:p>
    <w:p>
      <w:r>
        <w:rPr>
          <w:rFonts w:ascii="宋体" w:hAnsi="宋体" w:eastAsia="宋体"/>
          <w:sz w:val="24"/>
        </w:rPr>
        <w:t>（英）米尔恩等著;梁遇春译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旧译珍藏  追蝴蝶  梁遇春  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（英）米尔恩等著;梁遇春译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本书出售、求购地址：https://www.jiaokey.com/book/detail/13625548.html</w:t>
      </w:r>
    </w:p>
    <w:p>
      <w:r>
        <w:t>更多相关图书推荐：https://www.jiaokey.com</w:t>
      </w:r>
    </w:p>
    <w:p>
      <w:r>
        <w:t>（英）米尔恩等著;梁遇春译 其他作品：https://www.jiaokey.com/tag/（英）米尔恩等著;梁遇春译.html</w:t>
      </w:r>
    </w:p>
    <w:p>
      <w:r>
        <w:t>济南:山东文艺出版社,2014.06 出版图书：https://www.jiaokey.com/tag/济南:山东文艺出版社,2014.06.html</w:t>
      </w:r>
    </w:p>
    <w:p>
      <w:r>
        <w:t>关键词搜索：https://www.jiaokey.com/tag/小品文-作品集-英国.html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