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建立扩大居民消费需求长效机制的税收政策研究</w:t>
      </w:r>
    </w:p>
    <w:p>
      <w:r>
        <w:rPr>
          <w:rFonts w:ascii="宋体" w:hAnsi="宋体" w:eastAsia="宋体"/>
          <w:sz w:val="24"/>
        </w:rPr>
        <w:t>席卫群著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建立扩大居民消费需求长效机制的税收政策研究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席卫群著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本书出售、求购地址：https://www.jiaokey.com/book/detail/13625510.html</w:t>
      </w:r>
    </w:p>
    <w:p>
      <w:r>
        <w:t>更多相关图书推荐：https://www.jiaokey.com</w:t>
      </w:r>
    </w:p>
    <w:p>
      <w:r>
        <w:t>席卫群著 其他作品：https://www.jiaokey.com/tag/席卫群著.html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关键词搜索：https://www.jiaokey.com/tag/建立扩大居民消费需求长效机制的税收政策研究.html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