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书名：现代音响师调音理论与实战技巧</w:t>
      </w:r>
    </w:p>
    <w:p>
      <w:r>
        <w:t>作者：王明臣主编；李遥，金洪海副主编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现代音响师调音理论与实战技巧 评论地址：https://www.jiaokey.com/book/detail/13625501.html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