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书名：西来孔子艾儒略  更新变化的宗教会遇</w:t>
      </w:r>
    </w:p>
    <w:p>
      <w:r>
        <w:t>作者：潘凤娟著</w:t>
      </w:r>
    </w:p>
    <w:p>
      <w:r>
        <w:t>出版社：天津:天津教育出版社,2013.08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西来孔子艾儒略  更新变化的宗教会遇 评论地址：https://www.jiaokey.com/book/detail/13625496.html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