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固本培元的探索  社会主义核心价值观理论文章汇编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固本培元的探索  社会主义核心价值观理论文章汇编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本书出售、求购地址：https://www.jiaokey.com/book/detail/13625493.html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关键词搜索：https://www.jiaokey.com/tag/固本培元的探索  社会主义核心价值观理论文章汇编.html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