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孤独的绝唱：八大山人传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孤独的绝唱：八大山人传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本书出售、求购地址：https://www.jiaokey.com/book/detail/13625475.html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关键词搜索：https://www.jiaokey.com/tag/孤独的绝唱：八大山人传.html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