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纳米材料生长动力学及其环境应用</w:t>
      </w:r>
    </w:p>
    <w:p>
      <w:r>
        <w:rPr>
          <w:rFonts w:ascii="宋体" w:hAnsi="宋体" w:eastAsia="宋体"/>
          <w:sz w:val="24"/>
        </w:rPr>
        <w:t>林璋，吴智诚，庄赞勇等著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纳米材料生长动力学及其环境应用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林璋，吴智诚，庄赞勇等著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本书出售、求购地址：https://www.jiaokey.com/book/detail/13625473.html</w:t>
      </w:r>
    </w:p>
    <w:p>
      <w:r>
        <w:t>更多相关图书推荐：https://www.jiaokey.com</w:t>
      </w:r>
    </w:p>
    <w:p>
      <w:r>
        <w:t>林璋，吴智诚，庄赞勇等著 其他作品：https://www.jiaokey.com/tag/林璋，吴智诚，庄赞勇等著.html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关键词搜索：https://www.jiaokey.com/tag/纳米材料生长动力学及其环境应用.html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