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基于WebGIS的区域公路地质灾害管理与空间决策支持系统</w:t>
      </w:r>
    </w:p>
    <w:p>
      <w:r>
        <w:rPr>
          <w:rFonts w:ascii="宋体" w:hAnsi="宋体" w:eastAsia="宋体"/>
          <w:sz w:val="24"/>
        </w:rPr>
        <w:t>王卫东著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基于WebGIS的区域公路地质灾害管理与空间决策支持系统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本书出售、求购地址：https://www.jiaokey.com/book/detail/13625466.html</w:t>
      </w:r>
    </w:p>
    <w:p>
      <w:r>
        <w:t>更多相关图书推荐：https://www.jiaokey.com</w:t>
      </w:r>
    </w:p>
    <w:p>
      <w:r>
        <w:t>王卫东著 其他作品：https://www.jiaokey.com/tag/王卫东著.html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关键词搜索：https://www.jiaokey.com/tag/基于WebGIS的区域公路地质灾害管理与空间决策支持系统.html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